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5407"/>
        <w:gridCol w:w="5363"/>
      </w:tblGrid>
      <w:tr w:rsidR="00526BEE" w:rsidRPr="009D68F1" w14:paraId="75911EF7" w14:textId="77777777" w:rsidTr="002A047E">
        <w:trPr>
          <w:trHeight w:val="1130"/>
        </w:trPr>
        <w:tc>
          <w:tcPr>
            <w:tcW w:w="5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25227D38" w14:textId="77777777" w:rsidR="00526BEE" w:rsidRPr="009D68F1" w:rsidRDefault="00526BEE" w:rsidP="00C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B5DE476" wp14:editId="60723AF2">
                  <wp:extent cx="2204016" cy="686989"/>
                  <wp:effectExtent l="0" t="0" r="6350" b="0"/>
                  <wp:docPr id="15184001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1yatay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8176" cy="75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2A8730" w14:textId="6FE51A3B" w:rsidR="00526BEE" w:rsidRPr="00DC7632" w:rsidRDefault="005F3B71" w:rsidP="00CF67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63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DERS ÖNERİ FORMU</w:t>
            </w:r>
          </w:p>
        </w:tc>
      </w:tr>
    </w:tbl>
    <w:tbl>
      <w:tblPr>
        <w:tblStyle w:val="TabloKlavuzu"/>
        <w:tblpPr w:leftFromText="141" w:rightFromText="141" w:vertAnchor="text" w:horzAnchor="margin" w:tblpY="1480"/>
        <w:tblW w:w="5000" w:type="pct"/>
        <w:tblLook w:val="04A0" w:firstRow="1" w:lastRow="0" w:firstColumn="1" w:lastColumn="0" w:noHBand="0" w:noVBand="1"/>
      </w:tblPr>
      <w:tblGrid>
        <w:gridCol w:w="3529"/>
        <w:gridCol w:w="2240"/>
        <w:gridCol w:w="174"/>
        <w:gridCol w:w="1271"/>
        <w:gridCol w:w="709"/>
        <w:gridCol w:w="435"/>
        <w:gridCol w:w="743"/>
        <w:gridCol w:w="1669"/>
      </w:tblGrid>
      <w:tr w:rsidR="00526BEE" w:rsidRPr="009D68F1" w14:paraId="6ACA265B" w14:textId="77777777" w:rsidTr="002A047E">
        <w:trPr>
          <w:trHeight w:val="553"/>
        </w:trPr>
        <w:tc>
          <w:tcPr>
            <w:tcW w:w="1638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4481E3F" w14:textId="3D9F879F" w:rsidR="00526BEE" w:rsidRPr="009D68F1" w:rsidRDefault="00526BEE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4702D2" w:rsidRPr="009D68F1">
              <w:rPr>
                <w:rFonts w:ascii="Times New Roman" w:hAnsi="Times New Roman" w:cs="Times New Roman"/>
                <w:sz w:val="24"/>
                <w:szCs w:val="24"/>
              </w:rPr>
              <w:t xml:space="preserve"> / YO / MYO Adı</w:t>
            </w:r>
          </w:p>
        </w:tc>
        <w:tc>
          <w:tcPr>
            <w:tcW w:w="3362" w:type="pct"/>
            <w:gridSpan w:val="7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DBD1B39" w14:textId="77777777" w:rsidR="00526BEE" w:rsidRPr="009D68F1" w:rsidRDefault="00526BEE" w:rsidP="002A047E">
            <w:pPr>
              <w:ind w:hanging="2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EE" w:rsidRPr="009D68F1" w14:paraId="2C583964" w14:textId="77777777" w:rsidTr="002A047E">
        <w:trPr>
          <w:trHeight w:val="561"/>
        </w:trPr>
        <w:tc>
          <w:tcPr>
            <w:tcW w:w="1638" w:type="pct"/>
            <w:tcBorders>
              <w:left w:val="double" w:sz="4" w:space="0" w:color="auto"/>
            </w:tcBorders>
            <w:vAlign w:val="center"/>
          </w:tcPr>
          <w:p w14:paraId="682E6A4A" w14:textId="4DDF8618" w:rsidR="00526BEE" w:rsidRPr="009D68F1" w:rsidRDefault="00526BEE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Bölüm / Program Adı</w:t>
            </w:r>
          </w:p>
        </w:tc>
        <w:tc>
          <w:tcPr>
            <w:tcW w:w="3362" w:type="pct"/>
            <w:gridSpan w:val="7"/>
            <w:tcBorders>
              <w:right w:val="double" w:sz="4" w:space="0" w:color="auto"/>
            </w:tcBorders>
            <w:vAlign w:val="center"/>
          </w:tcPr>
          <w:p w14:paraId="57B09530" w14:textId="77777777" w:rsidR="00526BEE" w:rsidRPr="009D68F1" w:rsidRDefault="00526BEE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EE" w:rsidRPr="009D68F1" w14:paraId="2A2D6479" w14:textId="77777777" w:rsidTr="002A047E">
        <w:trPr>
          <w:trHeight w:val="569"/>
        </w:trPr>
        <w:tc>
          <w:tcPr>
            <w:tcW w:w="1638" w:type="pct"/>
            <w:tcBorders>
              <w:left w:val="double" w:sz="4" w:space="0" w:color="auto"/>
            </w:tcBorders>
            <w:vAlign w:val="center"/>
          </w:tcPr>
          <w:p w14:paraId="4F9E7AD5" w14:textId="13281B04" w:rsidR="00526BEE" w:rsidRPr="009D68F1" w:rsidRDefault="00526BEE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Dersin Kodu</w:t>
            </w:r>
          </w:p>
        </w:tc>
        <w:tc>
          <w:tcPr>
            <w:tcW w:w="3362" w:type="pct"/>
            <w:gridSpan w:val="7"/>
            <w:tcBorders>
              <w:right w:val="double" w:sz="4" w:space="0" w:color="auto"/>
            </w:tcBorders>
            <w:vAlign w:val="center"/>
          </w:tcPr>
          <w:p w14:paraId="0DDB1E7D" w14:textId="77777777" w:rsidR="00526BEE" w:rsidRPr="009D68F1" w:rsidRDefault="00526BEE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EE" w:rsidRPr="009D68F1" w14:paraId="5C7B6635" w14:textId="77777777" w:rsidTr="002A047E">
        <w:trPr>
          <w:trHeight w:val="549"/>
        </w:trPr>
        <w:tc>
          <w:tcPr>
            <w:tcW w:w="1638" w:type="pct"/>
            <w:tcBorders>
              <w:left w:val="double" w:sz="4" w:space="0" w:color="auto"/>
            </w:tcBorders>
            <w:vAlign w:val="center"/>
          </w:tcPr>
          <w:p w14:paraId="2A743F3D" w14:textId="77777777" w:rsidR="00526BEE" w:rsidRPr="009D68F1" w:rsidRDefault="00526BEE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Dersin Türkçe Adı</w:t>
            </w:r>
          </w:p>
        </w:tc>
        <w:tc>
          <w:tcPr>
            <w:tcW w:w="3362" w:type="pct"/>
            <w:gridSpan w:val="7"/>
            <w:tcBorders>
              <w:right w:val="double" w:sz="4" w:space="0" w:color="auto"/>
            </w:tcBorders>
            <w:vAlign w:val="center"/>
          </w:tcPr>
          <w:p w14:paraId="48AAD35D" w14:textId="77777777" w:rsidR="00526BEE" w:rsidRPr="009D68F1" w:rsidRDefault="00526BEE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EE" w:rsidRPr="009D68F1" w14:paraId="1E03E28B" w14:textId="77777777" w:rsidTr="002A047E">
        <w:trPr>
          <w:trHeight w:val="556"/>
        </w:trPr>
        <w:tc>
          <w:tcPr>
            <w:tcW w:w="1638" w:type="pct"/>
            <w:tcBorders>
              <w:left w:val="double" w:sz="4" w:space="0" w:color="auto"/>
            </w:tcBorders>
            <w:vAlign w:val="center"/>
          </w:tcPr>
          <w:p w14:paraId="050CEDC7" w14:textId="77777777" w:rsidR="00526BEE" w:rsidRPr="009D68F1" w:rsidRDefault="00526BEE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Dersin İngilizce Adı</w:t>
            </w:r>
          </w:p>
        </w:tc>
        <w:tc>
          <w:tcPr>
            <w:tcW w:w="3362" w:type="pct"/>
            <w:gridSpan w:val="7"/>
            <w:tcBorders>
              <w:right w:val="double" w:sz="4" w:space="0" w:color="auto"/>
            </w:tcBorders>
            <w:vAlign w:val="center"/>
          </w:tcPr>
          <w:p w14:paraId="5C0A9BB2" w14:textId="77777777" w:rsidR="00526BEE" w:rsidRPr="009D68F1" w:rsidRDefault="00526BEE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AEE" w:rsidRPr="009D68F1" w14:paraId="364EE65F" w14:textId="3575D11A" w:rsidTr="002A047E">
        <w:trPr>
          <w:trHeight w:val="523"/>
        </w:trPr>
        <w:tc>
          <w:tcPr>
            <w:tcW w:w="1638" w:type="pct"/>
            <w:tcBorders>
              <w:left w:val="double" w:sz="4" w:space="0" w:color="auto"/>
            </w:tcBorders>
            <w:vAlign w:val="center"/>
          </w:tcPr>
          <w:p w14:paraId="7F926521" w14:textId="79180F1A" w:rsidR="00EE6AEE" w:rsidRPr="009D68F1" w:rsidRDefault="00EE6AEE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Ders Türü</w:t>
            </w:r>
          </w:p>
        </w:tc>
        <w:tc>
          <w:tcPr>
            <w:tcW w:w="1040" w:type="pct"/>
            <w:vAlign w:val="center"/>
          </w:tcPr>
          <w:p w14:paraId="2E3EB267" w14:textId="6EBAC884" w:rsidR="00EE6AEE" w:rsidRPr="009D68F1" w:rsidRDefault="00EE6AEE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7689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8F1" w:rsidRPr="009D68F1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Pr="009D68F1">
              <w:rPr>
                <w:rFonts w:ascii="Times New Roman" w:hAnsi="Times New Roman" w:cs="Times New Roman"/>
                <w:sz w:val="24"/>
                <w:szCs w:val="24"/>
              </w:rPr>
              <w:t xml:space="preserve"> Zorunlu         </w:t>
            </w:r>
          </w:p>
        </w:tc>
        <w:tc>
          <w:tcPr>
            <w:tcW w:w="1000" w:type="pct"/>
            <w:gridSpan w:val="3"/>
            <w:vAlign w:val="center"/>
          </w:tcPr>
          <w:p w14:paraId="137C97B2" w14:textId="5980AF95" w:rsidR="00EE6AEE" w:rsidRPr="009D68F1" w:rsidRDefault="00000000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7156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AEE" w:rsidRPr="009D68F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E6AEE" w:rsidRPr="009D68F1">
              <w:rPr>
                <w:rFonts w:ascii="Times New Roman" w:hAnsi="Times New Roman" w:cs="Times New Roman"/>
                <w:sz w:val="24"/>
                <w:szCs w:val="24"/>
              </w:rPr>
              <w:t xml:space="preserve"> Seçmeli      </w:t>
            </w:r>
          </w:p>
        </w:tc>
        <w:tc>
          <w:tcPr>
            <w:tcW w:w="1322" w:type="pct"/>
            <w:gridSpan w:val="3"/>
            <w:tcBorders>
              <w:right w:val="double" w:sz="4" w:space="0" w:color="auto"/>
            </w:tcBorders>
            <w:vAlign w:val="center"/>
          </w:tcPr>
          <w:p w14:paraId="03E3A924" w14:textId="08E5EC28" w:rsidR="00EE6AEE" w:rsidRPr="009D68F1" w:rsidRDefault="00000000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0979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AEE" w:rsidRPr="009D68F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E6AEE" w:rsidRPr="009D68F1">
              <w:rPr>
                <w:rFonts w:ascii="Times New Roman" w:hAnsi="Times New Roman" w:cs="Times New Roman"/>
                <w:sz w:val="24"/>
                <w:szCs w:val="24"/>
              </w:rPr>
              <w:t xml:space="preserve"> Üniversite Ortak Seçmeli</w:t>
            </w:r>
          </w:p>
        </w:tc>
      </w:tr>
      <w:tr w:rsidR="00157C3B" w:rsidRPr="009D68F1" w14:paraId="73E3A903" w14:textId="6B289326" w:rsidTr="002A047E">
        <w:trPr>
          <w:trHeight w:val="572"/>
        </w:trPr>
        <w:tc>
          <w:tcPr>
            <w:tcW w:w="1638" w:type="pct"/>
            <w:tcBorders>
              <w:left w:val="double" w:sz="4" w:space="0" w:color="auto"/>
            </w:tcBorders>
            <w:vAlign w:val="center"/>
          </w:tcPr>
          <w:p w14:paraId="0BE892E5" w14:textId="5B4AD768" w:rsidR="00157C3B" w:rsidRPr="009D68F1" w:rsidRDefault="00157C3B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Sınıf/</w:t>
            </w: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Yarıyıl</w:t>
            </w:r>
          </w:p>
        </w:tc>
        <w:tc>
          <w:tcPr>
            <w:tcW w:w="1040" w:type="pct"/>
            <w:tcBorders>
              <w:right w:val="single" w:sz="4" w:space="0" w:color="auto"/>
            </w:tcBorders>
            <w:vAlign w:val="center"/>
          </w:tcPr>
          <w:p w14:paraId="65A0884F" w14:textId="1E6413E0" w:rsidR="00157C3B" w:rsidRPr="009D68F1" w:rsidRDefault="00157C3B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0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D0A18" w14:textId="60663020" w:rsidR="00157C3B" w:rsidRPr="009D68F1" w:rsidRDefault="00000000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229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7C3B" w:rsidRPr="009D68F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57C3B" w:rsidRPr="009D68F1">
              <w:rPr>
                <w:rFonts w:ascii="Times New Roman" w:hAnsi="Times New Roman" w:cs="Times New Roman"/>
                <w:sz w:val="24"/>
                <w:szCs w:val="24"/>
              </w:rPr>
              <w:t xml:space="preserve"> Güz         </w:t>
            </w:r>
          </w:p>
        </w:tc>
        <w:tc>
          <w:tcPr>
            <w:tcW w:w="1322" w:type="pct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EA20C0C" w14:textId="6A551EE9" w:rsidR="00157C3B" w:rsidRPr="009D68F1" w:rsidRDefault="00157C3B" w:rsidP="002A047E">
            <w:pPr>
              <w:ind w:left="-242" w:firstLine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9447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68F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D68F1">
              <w:rPr>
                <w:rFonts w:ascii="Times New Roman" w:hAnsi="Times New Roman" w:cs="Times New Roman"/>
                <w:sz w:val="24"/>
                <w:szCs w:val="24"/>
              </w:rPr>
              <w:t xml:space="preserve"> Bahar         </w:t>
            </w:r>
          </w:p>
        </w:tc>
      </w:tr>
      <w:tr w:rsidR="00A0555E" w:rsidRPr="009D68F1" w14:paraId="668A2F11" w14:textId="77777777" w:rsidTr="002A047E">
        <w:trPr>
          <w:trHeight w:val="502"/>
        </w:trPr>
        <w:tc>
          <w:tcPr>
            <w:tcW w:w="1638" w:type="pct"/>
            <w:tcBorders>
              <w:left w:val="double" w:sz="4" w:space="0" w:color="auto"/>
            </w:tcBorders>
            <w:vAlign w:val="center"/>
          </w:tcPr>
          <w:p w14:paraId="7FD7C21C" w14:textId="77777777" w:rsidR="00A0555E" w:rsidRPr="009D68F1" w:rsidRDefault="00A0555E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Ders Dili</w:t>
            </w:r>
          </w:p>
        </w:tc>
        <w:tc>
          <w:tcPr>
            <w:tcW w:w="1711" w:type="pct"/>
            <w:gridSpan w:val="3"/>
            <w:tcBorders>
              <w:right w:val="single" w:sz="4" w:space="0" w:color="auto"/>
            </w:tcBorders>
            <w:vAlign w:val="center"/>
          </w:tcPr>
          <w:p w14:paraId="7E67ED40" w14:textId="77777777" w:rsidR="00A0555E" w:rsidRPr="009D68F1" w:rsidRDefault="00A0555E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2657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68F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D68F1">
              <w:rPr>
                <w:rFonts w:ascii="Times New Roman" w:hAnsi="Times New Roman" w:cs="Times New Roman"/>
                <w:sz w:val="24"/>
                <w:szCs w:val="24"/>
              </w:rPr>
              <w:t xml:space="preserve"> Türkçe</w:t>
            </w:r>
          </w:p>
        </w:tc>
        <w:tc>
          <w:tcPr>
            <w:tcW w:w="1651" w:type="pct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33EAD47" w14:textId="45B651AB" w:rsidR="00A0555E" w:rsidRPr="009D68F1" w:rsidRDefault="00000000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3902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55E" w:rsidRPr="009D68F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0555E" w:rsidRPr="009D68F1">
              <w:rPr>
                <w:rFonts w:ascii="Times New Roman" w:hAnsi="Times New Roman" w:cs="Times New Roman"/>
                <w:sz w:val="24"/>
                <w:szCs w:val="24"/>
              </w:rPr>
              <w:t xml:space="preserve"> Diğer:…………</w:t>
            </w:r>
          </w:p>
        </w:tc>
      </w:tr>
      <w:tr w:rsidR="00DC7632" w:rsidRPr="009D68F1" w14:paraId="30A52840" w14:textId="77777777" w:rsidTr="002A047E">
        <w:trPr>
          <w:trHeight w:val="502"/>
        </w:trPr>
        <w:tc>
          <w:tcPr>
            <w:tcW w:w="1638" w:type="pct"/>
            <w:tcBorders>
              <w:left w:val="double" w:sz="4" w:space="0" w:color="auto"/>
            </w:tcBorders>
            <w:vAlign w:val="center"/>
          </w:tcPr>
          <w:p w14:paraId="126ADA80" w14:textId="7F634C0D" w:rsidR="00DC7632" w:rsidRPr="009D68F1" w:rsidRDefault="00DC7632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Ders Düzeyi</w:t>
            </w:r>
          </w:p>
        </w:tc>
        <w:tc>
          <w:tcPr>
            <w:tcW w:w="1711" w:type="pct"/>
            <w:gridSpan w:val="3"/>
            <w:vAlign w:val="center"/>
          </w:tcPr>
          <w:p w14:paraId="68AE8A10" w14:textId="608C0882" w:rsidR="00DC7632" w:rsidRPr="009D68F1" w:rsidRDefault="00000000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4916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63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C7632" w:rsidRPr="009D68F1">
              <w:rPr>
                <w:rFonts w:ascii="Times New Roman" w:hAnsi="Times New Roman" w:cs="Times New Roman"/>
                <w:sz w:val="24"/>
                <w:szCs w:val="24"/>
              </w:rPr>
              <w:t xml:space="preserve"> Ön Lisans</w:t>
            </w:r>
          </w:p>
        </w:tc>
        <w:tc>
          <w:tcPr>
            <w:tcW w:w="1651" w:type="pct"/>
            <w:gridSpan w:val="4"/>
            <w:tcBorders>
              <w:right w:val="double" w:sz="4" w:space="0" w:color="auto"/>
            </w:tcBorders>
            <w:vAlign w:val="center"/>
          </w:tcPr>
          <w:p w14:paraId="284D182C" w14:textId="22C1322C" w:rsidR="00DC7632" w:rsidRPr="009D68F1" w:rsidRDefault="00000000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6966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632" w:rsidRPr="009D68F1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DC7632" w:rsidRPr="009D68F1">
              <w:rPr>
                <w:rFonts w:ascii="Times New Roman" w:hAnsi="Times New Roman" w:cs="Times New Roman"/>
                <w:sz w:val="24"/>
                <w:szCs w:val="24"/>
              </w:rPr>
              <w:t xml:space="preserve"> Lisans</w:t>
            </w:r>
          </w:p>
        </w:tc>
      </w:tr>
      <w:tr w:rsidR="00A0555E" w:rsidRPr="009D68F1" w14:paraId="159449A6" w14:textId="77777777" w:rsidTr="002A047E">
        <w:trPr>
          <w:trHeight w:val="568"/>
        </w:trPr>
        <w:tc>
          <w:tcPr>
            <w:tcW w:w="1638" w:type="pct"/>
            <w:tcBorders>
              <w:left w:val="double" w:sz="4" w:space="0" w:color="auto"/>
            </w:tcBorders>
            <w:vAlign w:val="center"/>
          </w:tcPr>
          <w:p w14:paraId="4AA6460A" w14:textId="639BC693" w:rsidR="00A0555E" w:rsidRPr="009D68F1" w:rsidRDefault="00A0555E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5E">
              <w:rPr>
                <w:rFonts w:ascii="Times New Roman" w:hAnsi="Times New Roman" w:cs="Times New Roman"/>
                <w:sz w:val="24"/>
                <w:szCs w:val="24"/>
              </w:rPr>
              <w:t>Kredi  / AKTS</w:t>
            </w:r>
          </w:p>
        </w:tc>
        <w:tc>
          <w:tcPr>
            <w:tcW w:w="1711" w:type="pct"/>
            <w:gridSpan w:val="3"/>
            <w:tcBorders>
              <w:right w:val="single" w:sz="4" w:space="0" w:color="auto"/>
            </w:tcBorders>
            <w:vAlign w:val="center"/>
          </w:tcPr>
          <w:p w14:paraId="03A65F23" w14:textId="77777777" w:rsidR="00A0555E" w:rsidRPr="009D68F1" w:rsidRDefault="00A0555E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Kredi:</w:t>
            </w:r>
          </w:p>
        </w:tc>
        <w:tc>
          <w:tcPr>
            <w:tcW w:w="1651" w:type="pct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9365CD5" w14:textId="47EDAA2D" w:rsidR="00A0555E" w:rsidRPr="009D68F1" w:rsidRDefault="00A0555E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AKTS:</w:t>
            </w:r>
          </w:p>
        </w:tc>
      </w:tr>
      <w:tr w:rsidR="00A0555E" w:rsidRPr="009D68F1" w14:paraId="1CB011B5" w14:textId="511FC461" w:rsidTr="002A047E">
        <w:trPr>
          <w:trHeight w:val="562"/>
        </w:trPr>
        <w:tc>
          <w:tcPr>
            <w:tcW w:w="1638" w:type="pct"/>
            <w:tcBorders>
              <w:left w:val="double" w:sz="4" w:space="0" w:color="auto"/>
            </w:tcBorders>
            <w:vAlign w:val="center"/>
          </w:tcPr>
          <w:p w14:paraId="5E3C9ACE" w14:textId="5D80FCAD" w:rsidR="00A0555E" w:rsidRPr="009D68F1" w:rsidRDefault="00A0555E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Haftalık Ders Saati</w:t>
            </w:r>
          </w:p>
        </w:tc>
        <w:tc>
          <w:tcPr>
            <w:tcW w:w="1121" w:type="pct"/>
            <w:gridSpan w:val="2"/>
            <w:tcBorders>
              <w:right w:val="single" w:sz="4" w:space="0" w:color="auto"/>
            </w:tcBorders>
            <w:vAlign w:val="center"/>
          </w:tcPr>
          <w:p w14:paraId="7520D7A2" w14:textId="77777777" w:rsidR="00A0555E" w:rsidRPr="009D68F1" w:rsidRDefault="00A0555E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Teorik:</w:t>
            </w:r>
          </w:p>
        </w:tc>
        <w:tc>
          <w:tcPr>
            <w:tcW w:w="112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2459C" w14:textId="10C51E1C" w:rsidR="00A0555E" w:rsidRPr="009D68F1" w:rsidRDefault="00A0555E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Uygulama:</w:t>
            </w:r>
          </w:p>
        </w:tc>
        <w:tc>
          <w:tcPr>
            <w:tcW w:w="1120" w:type="pct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ABD9820" w14:textId="01B17496" w:rsidR="00A0555E" w:rsidRPr="009D68F1" w:rsidRDefault="00A0555E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Laboratuvar:</w:t>
            </w:r>
          </w:p>
        </w:tc>
      </w:tr>
      <w:tr w:rsidR="00FD1487" w:rsidRPr="009D68F1" w14:paraId="5E68F891" w14:textId="77777777" w:rsidTr="002A047E">
        <w:trPr>
          <w:trHeight w:val="1840"/>
        </w:trPr>
        <w:tc>
          <w:tcPr>
            <w:tcW w:w="1638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74F930" w14:textId="69ADC8B9" w:rsidR="00560D34" w:rsidRPr="009D68F1" w:rsidRDefault="00DC7632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Yeni Dersin Öneri Nedenleri</w:t>
            </w:r>
          </w:p>
        </w:tc>
        <w:tc>
          <w:tcPr>
            <w:tcW w:w="3362" w:type="pct"/>
            <w:gridSpan w:val="7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887E7B" w14:textId="0682234B" w:rsidR="00DC7632" w:rsidRPr="009D68F1" w:rsidRDefault="00DC7632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0FD" w:rsidRPr="009D68F1" w14:paraId="3B0E3304" w14:textId="77777777" w:rsidTr="002A047E">
        <w:trPr>
          <w:trHeight w:val="503"/>
        </w:trPr>
        <w:tc>
          <w:tcPr>
            <w:tcW w:w="163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AC3333" w14:textId="6943231E" w:rsidR="00EB60FD" w:rsidRPr="009D68F1" w:rsidRDefault="00EB60FD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Ön Koşul (Var ise)</w:t>
            </w:r>
          </w:p>
        </w:tc>
        <w:tc>
          <w:tcPr>
            <w:tcW w:w="3362" w:type="pct"/>
            <w:gridSpan w:val="7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34E3A6" w14:textId="1C4D2DF9" w:rsidR="00EB60FD" w:rsidRPr="009D68F1" w:rsidRDefault="00EB60FD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0FD" w:rsidRPr="009D68F1" w14:paraId="149334C7" w14:textId="77777777" w:rsidTr="002A047E">
        <w:trPr>
          <w:trHeight w:val="248"/>
        </w:trPr>
        <w:tc>
          <w:tcPr>
            <w:tcW w:w="1638" w:type="pct"/>
            <w:vMerge w:val="restart"/>
            <w:tcBorders>
              <w:left w:val="double" w:sz="4" w:space="0" w:color="auto"/>
            </w:tcBorders>
            <w:vAlign w:val="center"/>
          </w:tcPr>
          <w:p w14:paraId="5D2401A8" w14:textId="124506C3" w:rsidR="00EB60FD" w:rsidRPr="009D68F1" w:rsidRDefault="00EB60FD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 Koşul Olan Dersin</w:t>
            </w:r>
          </w:p>
        </w:tc>
        <w:tc>
          <w:tcPr>
            <w:tcW w:w="3362" w:type="pct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6075C7" w14:textId="7453121A" w:rsidR="00EB60FD" w:rsidRPr="009D68F1" w:rsidRDefault="00EB60FD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Sınıf/Yarıyıl:</w:t>
            </w:r>
          </w:p>
        </w:tc>
      </w:tr>
      <w:tr w:rsidR="00EB60FD" w:rsidRPr="009D68F1" w14:paraId="758490A2" w14:textId="77777777" w:rsidTr="002A047E">
        <w:trPr>
          <w:trHeight w:val="247"/>
        </w:trPr>
        <w:tc>
          <w:tcPr>
            <w:tcW w:w="1638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AA277FC" w14:textId="77777777" w:rsidR="00EB60FD" w:rsidRDefault="00EB60FD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pct"/>
            <w:gridSpan w:val="7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E1E113" w14:textId="49C81805" w:rsidR="00EB60FD" w:rsidRPr="009D68F1" w:rsidRDefault="00EB60FD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57C3B" w:rsidRPr="009D68F1" w14:paraId="73E5D37B" w14:textId="77777777" w:rsidTr="002A047E">
        <w:trPr>
          <w:trHeight w:val="162"/>
        </w:trPr>
        <w:tc>
          <w:tcPr>
            <w:tcW w:w="1638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266D64B" w14:textId="03490783" w:rsidR="00157C3B" w:rsidRPr="009D68F1" w:rsidRDefault="00157C3B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Önerilen Ders Başka Bir Dersin Yerini Alacak  ise Yerini Alacağı Dersin</w:t>
            </w:r>
            <w:r w:rsidR="002A047E">
              <w:rPr>
                <w:rFonts w:ascii="Times New Roman" w:hAnsi="Times New Roman" w:cs="Times New Roman"/>
                <w:sz w:val="24"/>
                <w:szCs w:val="24"/>
              </w:rPr>
              <w:t xml:space="preserve"> (Var ise)</w:t>
            </w:r>
          </w:p>
        </w:tc>
        <w:tc>
          <w:tcPr>
            <w:tcW w:w="3362" w:type="pct"/>
            <w:gridSpan w:val="7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EBD0140" w14:textId="5C0FBD52" w:rsidR="00157C3B" w:rsidRPr="009D68F1" w:rsidRDefault="00157C3B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Sınıf/Yarıyıl:</w:t>
            </w:r>
          </w:p>
        </w:tc>
      </w:tr>
      <w:tr w:rsidR="00157C3B" w:rsidRPr="009D68F1" w14:paraId="20948D7E" w14:textId="77777777" w:rsidTr="002A047E">
        <w:trPr>
          <w:trHeight w:val="162"/>
        </w:trPr>
        <w:tc>
          <w:tcPr>
            <w:tcW w:w="1638" w:type="pct"/>
            <w:vMerge/>
            <w:tcBorders>
              <w:left w:val="double" w:sz="4" w:space="0" w:color="auto"/>
            </w:tcBorders>
            <w:vAlign w:val="center"/>
          </w:tcPr>
          <w:p w14:paraId="55A52222" w14:textId="047832C5" w:rsidR="00157C3B" w:rsidRPr="009D68F1" w:rsidRDefault="00157C3B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pct"/>
            <w:gridSpan w:val="3"/>
            <w:tcBorders>
              <w:top w:val="single" w:sz="4" w:space="0" w:color="auto"/>
            </w:tcBorders>
            <w:vAlign w:val="center"/>
          </w:tcPr>
          <w:p w14:paraId="255A421C" w14:textId="0A898C33" w:rsidR="00157C3B" w:rsidRPr="009D68F1" w:rsidRDefault="00157C3B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 xml:space="preserve">Ders Kodu  </w:t>
            </w:r>
          </w:p>
        </w:tc>
        <w:tc>
          <w:tcPr>
            <w:tcW w:w="1651" w:type="pct"/>
            <w:gridSpan w:val="4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B1B478C" w14:textId="61AD2357" w:rsidR="00157C3B" w:rsidRPr="009D68F1" w:rsidRDefault="00157C3B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</w:tr>
      <w:tr w:rsidR="00157C3B" w:rsidRPr="009D68F1" w14:paraId="0EB9D440" w14:textId="77777777" w:rsidTr="002A047E">
        <w:trPr>
          <w:trHeight w:val="161"/>
        </w:trPr>
        <w:tc>
          <w:tcPr>
            <w:tcW w:w="1638" w:type="pct"/>
            <w:vMerge/>
            <w:tcBorders>
              <w:left w:val="double" w:sz="4" w:space="0" w:color="auto"/>
            </w:tcBorders>
            <w:vAlign w:val="center"/>
          </w:tcPr>
          <w:p w14:paraId="36D01928" w14:textId="77777777" w:rsidR="00157C3B" w:rsidRPr="009D68F1" w:rsidRDefault="00157C3B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pct"/>
            <w:gridSpan w:val="3"/>
            <w:vAlign w:val="center"/>
          </w:tcPr>
          <w:p w14:paraId="42C8D7E4" w14:textId="77777777" w:rsidR="00157C3B" w:rsidRPr="009D68F1" w:rsidRDefault="00157C3B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pct"/>
            <w:gridSpan w:val="4"/>
            <w:tcBorders>
              <w:right w:val="double" w:sz="4" w:space="0" w:color="auto"/>
            </w:tcBorders>
            <w:vAlign w:val="center"/>
          </w:tcPr>
          <w:p w14:paraId="6861E5CD" w14:textId="3E4009F7" w:rsidR="00157C3B" w:rsidRPr="009D68F1" w:rsidRDefault="00157C3B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C3B" w:rsidRPr="009D68F1" w14:paraId="64B359FC" w14:textId="77777777" w:rsidTr="002A047E">
        <w:trPr>
          <w:trHeight w:val="161"/>
        </w:trPr>
        <w:tc>
          <w:tcPr>
            <w:tcW w:w="1638" w:type="pct"/>
            <w:vMerge/>
            <w:tcBorders>
              <w:left w:val="double" w:sz="4" w:space="0" w:color="auto"/>
            </w:tcBorders>
            <w:vAlign w:val="center"/>
          </w:tcPr>
          <w:p w14:paraId="0A104883" w14:textId="77777777" w:rsidR="00157C3B" w:rsidRPr="009D68F1" w:rsidRDefault="00157C3B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vAlign w:val="center"/>
          </w:tcPr>
          <w:p w14:paraId="3C4E491F" w14:textId="285884C9" w:rsidR="00157C3B" w:rsidRPr="009D68F1" w:rsidRDefault="00157C3B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</w:p>
        </w:tc>
        <w:tc>
          <w:tcPr>
            <w:tcW w:w="671" w:type="pct"/>
            <w:gridSpan w:val="2"/>
            <w:vAlign w:val="center"/>
          </w:tcPr>
          <w:p w14:paraId="2257F1D2" w14:textId="390F7A92" w:rsidR="00157C3B" w:rsidRPr="009D68F1" w:rsidRDefault="00157C3B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876" w:type="pct"/>
            <w:gridSpan w:val="3"/>
            <w:vAlign w:val="center"/>
          </w:tcPr>
          <w:p w14:paraId="22E4CAAD" w14:textId="7E2E0448" w:rsidR="00157C3B" w:rsidRPr="009D68F1" w:rsidRDefault="00157C3B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Kredi</w:t>
            </w:r>
          </w:p>
        </w:tc>
        <w:tc>
          <w:tcPr>
            <w:tcW w:w="775" w:type="pct"/>
            <w:tcBorders>
              <w:right w:val="double" w:sz="4" w:space="0" w:color="auto"/>
            </w:tcBorders>
            <w:vAlign w:val="center"/>
          </w:tcPr>
          <w:p w14:paraId="2DBA71FA" w14:textId="5B6ACA65" w:rsidR="00157C3B" w:rsidRPr="009D68F1" w:rsidRDefault="00157C3B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</w:p>
        </w:tc>
      </w:tr>
      <w:tr w:rsidR="00157C3B" w:rsidRPr="009D68F1" w14:paraId="6B89BDF7" w14:textId="77777777" w:rsidTr="002A047E">
        <w:trPr>
          <w:trHeight w:val="161"/>
        </w:trPr>
        <w:tc>
          <w:tcPr>
            <w:tcW w:w="1638" w:type="pct"/>
            <w:vMerge/>
            <w:tcBorders>
              <w:left w:val="double" w:sz="4" w:space="0" w:color="auto"/>
            </w:tcBorders>
            <w:vAlign w:val="center"/>
          </w:tcPr>
          <w:p w14:paraId="4F901467" w14:textId="77777777" w:rsidR="00157C3B" w:rsidRPr="009D68F1" w:rsidRDefault="00157C3B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vAlign w:val="center"/>
          </w:tcPr>
          <w:p w14:paraId="4CBB38D1" w14:textId="77777777" w:rsidR="00157C3B" w:rsidRPr="009D68F1" w:rsidRDefault="00157C3B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457F75FA" w14:textId="77777777" w:rsidR="00157C3B" w:rsidRPr="009D68F1" w:rsidRDefault="00157C3B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gridSpan w:val="3"/>
            <w:vAlign w:val="center"/>
          </w:tcPr>
          <w:p w14:paraId="45DDDFAC" w14:textId="77777777" w:rsidR="00157C3B" w:rsidRPr="009D68F1" w:rsidRDefault="00157C3B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tcBorders>
              <w:right w:val="double" w:sz="4" w:space="0" w:color="auto"/>
            </w:tcBorders>
            <w:vAlign w:val="center"/>
          </w:tcPr>
          <w:p w14:paraId="656B96EC" w14:textId="4E4F213E" w:rsidR="00157C3B" w:rsidRPr="009D68F1" w:rsidRDefault="00157C3B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632" w:rsidRPr="009D68F1" w14:paraId="1AF0C05B" w14:textId="77777777" w:rsidTr="002A047E">
        <w:trPr>
          <w:trHeight w:val="1627"/>
        </w:trPr>
        <w:tc>
          <w:tcPr>
            <w:tcW w:w="1638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5BD34EB" w14:textId="77777777" w:rsidR="00DC7632" w:rsidRDefault="00DC7632" w:rsidP="002A0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1D9DC" w14:textId="621A977F" w:rsidR="00DC7632" w:rsidRDefault="00DC7632" w:rsidP="002A0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Önerilen Ders Başka Bir Dersin Yerini Alacak  ise</w:t>
            </w:r>
            <w:r w:rsidR="00560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Dersin Değişiklik Gerekçesi</w:t>
            </w:r>
          </w:p>
          <w:p w14:paraId="386EB8D8" w14:textId="77777777" w:rsidR="00DC7632" w:rsidRDefault="00DC7632" w:rsidP="002A0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82B9" w14:textId="77777777" w:rsidR="00DC7632" w:rsidRDefault="00DC7632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AA8D2" w14:textId="6A6AA5C1" w:rsidR="00DC7632" w:rsidRPr="009D68F1" w:rsidRDefault="00DC7632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pct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C60DC50" w14:textId="77777777" w:rsidR="00DC7632" w:rsidRPr="00FA5D92" w:rsidRDefault="00DC7632" w:rsidP="002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087FC6" w14:textId="77777777" w:rsidR="00CF67E7" w:rsidRPr="009D68F1" w:rsidRDefault="00CF67E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990" w:type="pct"/>
        <w:tblInd w:w="-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32"/>
        <w:gridCol w:w="2246"/>
        <w:gridCol w:w="2672"/>
        <w:gridCol w:w="2498"/>
      </w:tblGrid>
      <w:tr w:rsidR="00D863E1" w:rsidRPr="009D68F1" w14:paraId="4DA00FBE" w14:textId="77777777" w:rsidTr="00183F7A">
        <w:trPr>
          <w:trHeight w:val="891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44579F" w14:textId="77777777" w:rsidR="00D863E1" w:rsidRPr="009D68F1" w:rsidRDefault="00D863E1" w:rsidP="001A6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Öğrenci İş Yükü/ </w:t>
            </w:r>
            <w:r w:rsidRPr="009D6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 </w:t>
            </w: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Workload</w:t>
            </w:r>
          </w:p>
          <w:p w14:paraId="73E259E8" w14:textId="31321C5F" w:rsidR="00D863E1" w:rsidRPr="009D68F1" w:rsidRDefault="00D863E1" w:rsidP="001A6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83F7A">
              <w:rPr>
                <w:rFonts w:ascii="Times New Roman" w:hAnsi="Times New Roman" w:cs="Times New Roman"/>
                <w:sz w:val="24"/>
                <w:szCs w:val="24"/>
              </w:rPr>
              <w:t xml:space="preserve">Ortalama </w:t>
            </w: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30 saat 1 AKTS’ye karşılık gelmektedir)</w:t>
            </w:r>
          </w:p>
        </w:tc>
      </w:tr>
      <w:tr w:rsidR="00D863E1" w:rsidRPr="009D68F1" w14:paraId="5E485A34" w14:textId="77777777" w:rsidTr="00183F7A">
        <w:trPr>
          <w:trHeight w:val="549"/>
        </w:trPr>
        <w:tc>
          <w:tcPr>
            <w:tcW w:w="1550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8CC9C" w14:textId="77777777" w:rsidR="00D863E1" w:rsidRPr="009D68F1" w:rsidRDefault="00D863E1" w:rsidP="001A6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Etkinlikler</w:t>
            </w:r>
          </w:p>
        </w:tc>
        <w:tc>
          <w:tcPr>
            <w:tcW w:w="104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E3551" w14:textId="77777777" w:rsidR="00D863E1" w:rsidRPr="009D68F1" w:rsidRDefault="00D863E1" w:rsidP="001A6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Haftalık süre (saat)</w:t>
            </w:r>
          </w:p>
        </w:tc>
        <w:tc>
          <w:tcPr>
            <w:tcW w:w="124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04A8F" w14:textId="77777777" w:rsidR="00D863E1" w:rsidRPr="009D68F1" w:rsidRDefault="00D863E1" w:rsidP="001A6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Hafta sayısı</w:t>
            </w:r>
          </w:p>
        </w:tc>
        <w:tc>
          <w:tcPr>
            <w:tcW w:w="116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68F33E" w14:textId="77777777" w:rsidR="00D863E1" w:rsidRPr="009D68F1" w:rsidRDefault="00D863E1" w:rsidP="001A6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Dönem toplamı</w:t>
            </w:r>
          </w:p>
        </w:tc>
      </w:tr>
      <w:tr w:rsidR="00F53A43" w:rsidRPr="009D68F1" w14:paraId="21337FE7" w14:textId="77777777" w:rsidTr="00183F7A">
        <w:trPr>
          <w:trHeight w:val="377"/>
        </w:trPr>
        <w:tc>
          <w:tcPr>
            <w:tcW w:w="155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BC3D7" w14:textId="39E197EF" w:rsidR="00F53A43" w:rsidRPr="009D68F1" w:rsidRDefault="00F53A43" w:rsidP="00F53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 xml:space="preserve">Ders Süresi </w:t>
            </w:r>
          </w:p>
        </w:tc>
        <w:tc>
          <w:tcPr>
            <w:tcW w:w="10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4C25B" w14:textId="77777777" w:rsidR="00F53A43" w:rsidRPr="009D68F1" w:rsidRDefault="00F53A43" w:rsidP="001A6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10031" w14:textId="77777777" w:rsidR="00F53A43" w:rsidRPr="009D68F1" w:rsidRDefault="00F53A43" w:rsidP="001A6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911730" w14:textId="77777777" w:rsidR="00F53A43" w:rsidRPr="009D68F1" w:rsidRDefault="00F53A43" w:rsidP="001A6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E1" w:rsidRPr="009D68F1" w14:paraId="631317C5" w14:textId="77777777" w:rsidTr="00183F7A">
        <w:trPr>
          <w:trHeight w:val="425"/>
        </w:trPr>
        <w:tc>
          <w:tcPr>
            <w:tcW w:w="155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96994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Sınıf dışı çalışma</w:t>
            </w:r>
          </w:p>
        </w:tc>
        <w:tc>
          <w:tcPr>
            <w:tcW w:w="10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4051F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52C23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24B0532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E1" w:rsidRPr="009D68F1" w14:paraId="2A49F457" w14:textId="77777777" w:rsidTr="00183F7A">
        <w:trPr>
          <w:trHeight w:val="431"/>
        </w:trPr>
        <w:tc>
          <w:tcPr>
            <w:tcW w:w="155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3BAC7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Laboratuvar çalışması</w:t>
            </w:r>
          </w:p>
        </w:tc>
        <w:tc>
          <w:tcPr>
            <w:tcW w:w="10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158CE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8C210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C999083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E1" w:rsidRPr="009D68F1" w14:paraId="58919C20" w14:textId="77777777" w:rsidTr="00183F7A">
        <w:trPr>
          <w:trHeight w:val="409"/>
        </w:trPr>
        <w:tc>
          <w:tcPr>
            <w:tcW w:w="155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F8618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Ara sınav için hazırlık</w:t>
            </w:r>
          </w:p>
        </w:tc>
        <w:tc>
          <w:tcPr>
            <w:tcW w:w="10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8346A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F9D5A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2844D2D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E1" w:rsidRPr="009D68F1" w14:paraId="72547E05" w14:textId="77777777" w:rsidTr="00183F7A">
        <w:trPr>
          <w:trHeight w:val="429"/>
        </w:trPr>
        <w:tc>
          <w:tcPr>
            <w:tcW w:w="155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1F5D4D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Ara sınav</w:t>
            </w:r>
          </w:p>
        </w:tc>
        <w:tc>
          <w:tcPr>
            <w:tcW w:w="10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B3F77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EB909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99D4B0A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E1" w:rsidRPr="009D68F1" w14:paraId="5F2E0754" w14:textId="77777777" w:rsidTr="00183F7A">
        <w:trPr>
          <w:trHeight w:val="407"/>
        </w:trPr>
        <w:tc>
          <w:tcPr>
            <w:tcW w:w="155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37948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 xml:space="preserve">Uygulama </w:t>
            </w:r>
          </w:p>
        </w:tc>
        <w:tc>
          <w:tcPr>
            <w:tcW w:w="10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0958D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60641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EDAE91E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E1" w:rsidRPr="009D68F1" w14:paraId="6E7EF45E" w14:textId="77777777" w:rsidTr="00183F7A">
        <w:trPr>
          <w:trHeight w:val="427"/>
        </w:trPr>
        <w:tc>
          <w:tcPr>
            <w:tcW w:w="155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BFCDB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Klinik uygulama</w:t>
            </w:r>
          </w:p>
        </w:tc>
        <w:tc>
          <w:tcPr>
            <w:tcW w:w="10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02125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45C23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CF806E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E1" w:rsidRPr="009D68F1" w14:paraId="190844B2" w14:textId="77777777" w:rsidTr="00183F7A">
        <w:trPr>
          <w:trHeight w:val="419"/>
        </w:trPr>
        <w:tc>
          <w:tcPr>
            <w:tcW w:w="155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1B675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Ödev /Sunum</w:t>
            </w:r>
          </w:p>
        </w:tc>
        <w:tc>
          <w:tcPr>
            <w:tcW w:w="10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1672C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FAD19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7F04EB5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E1" w:rsidRPr="009D68F1" w14:paraId="1AA83C0C" w14:textId="77777777" w:rsidTr="00183F7A">
        <w:trPr>
          <w:trHeight w:val="425"/>
        </w:trPr>
        <w:tc>
          <w:tcPr>
            <w:tcW w:w="155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400EAB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Proje /Seminer</w:t>
            </w:r>
          </w:p>
        </w:tc>
        <w:tc>
          <w:tcPr>
            <w:tcW w:w="10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FA431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ABF32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115C15F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E1" w:rsidRPr="009D68F1" w14:paraId="204BE879" w14:textId="77777777" w:rsidTr="00183F7A">
        <w:trPr>
          <w:trHeight w:val="417"/>
        </w:trPr>
        <w:tc>
          <w:tcPr>
            <w:tcW w:w="155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14465E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Kısa Sınav</w:t>
            </w:r>
          </w:p>
        </w:tc>
        <w:tc>
          <w:tcPr>
            <w:tcW w:w="10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C4BDA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6E3E1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97107FB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E1" w:rsidRPr="009D68F1" w14:paraId="0B131D77" w14:textId="77777777" w:rsidTr="00183F7A">
        <w:trPr>
          <w:trHeight w:val="423"/>
        </w:trPr>
        <w:tc>
          <w:tcPr>
            <w:tcW w:w="155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23DF4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Dönem sonu sınavı için hazırlık</w:t>
            </w:r>
          </w:p>
        </w:tc>
        <w:tc>
          <w:tcPr>
            <w:tcW w:w="10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F84DF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92092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2B37EC6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E1" w:rsidRPr="009D68F1" w14:paraId="762F8BF6" w14:textId="77777777" w:rsidTr="00183F7A">
        <w:trPr>
          <w:trHeight w:val="415"/>
        </w:trPr>
        <w:tc>
          <w:tcPr>
            <w:tcW w:w="155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E2629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Dönem sonu sınavı</w:t>
            </w:r>
          </w:p>
        </w:tc>
        <w:tc>
          <w:tcPr>
            <w:tcW w:w="10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ADB1E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50136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16C6370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E1" w:rsidRPr="009D68F1" w14:paraId="2FED3D20" w14:textId="77777777" w:rsidTr="00183F7A">
        <w:trPr>
          <w:trHeight w:val="421"/>
        </w:trPr>
        <w:tc>
          <w:tcPr>
            <w:tcW w:w="155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95920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</w:tc>
        <w:tc>
          <w:tcPr>
            <w:tcW w:w="10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CE4BB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FDE68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EE41B04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E1" w:rsidRPr="009D68F1" w14:paraId="0F1B5FE6" w14:textId="77777777" w:rsidTr="00183F7A">
        <w:trPr>
          <w:trHeight w:val="437"/>
        </w:trPr>
        <w:tc>
          <w:tcPr>
            <w:tcW w:w="15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4EB1D8" w14:textId="77777777" w:rsidR="00D863E1" w:rsidRPr="009D68F1" w:rsidRDefault="00D863E1" w:rsidP="001A615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Toplam iş yükü</w:t>
            </w:r>
          </w:p>
        </w:tc>
        <w:tc>
          <w:tcPr>
            <w:tcW w:w="104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096E4E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5D98112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4398E77" w14:textId="77777777" w:rsidR="00D863E1" w:rsidRPr="009D68F1" w:rsidRDefault="00D863E1" w:rsidP="001A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288F1B" w14:textId="77777777" w:rsidR="009D68F1" w:rsidRPr="009D68F1" w:rsidRDefault="009D68F1"/>
    <w:tbl>
      <w:tblPr>
        <w:tblStyle w:val="TabloKlavuzu"/>
        <w:tblW w:w="5000" w:type="pct"/>
        <w:tblInd w:w="-5" w:type="dxa"/>
        <w:tblLook w:val="04A0" w:firstRow="1" w:lastRow="0" w:firstColumn="1" w:lastColumn="0" w:noHBand="0" w:noVBand="1"/>
      </w:tblPr>
      <w:tblGrid>
        <w:gridCol w:w="702"/>
        <w:gridCol w:w="4950"/>
        <w:gridCol w:w="5118"/>
      </w:tblGrid>
      <w:tr w:rsidR="00206538" w:rsidRPr="009D68F1" w14:paraId="0DF95569" w14:textId="77777777" w:rsidTr="00560D34">
        <w:trPr>
          <w:trHeight w:val="565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AD8CA5" w14:textId="77777777" w:rsidR="00206538" w:rsidRPr="009D68F1" w:rsidRDefault="00206538" w:rsidP="00AB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Dersin Öğrenme Çıktıları /</w:t>
            </w:r>
            <w:r w:rsidRPr="009D68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Learning Outcomes</w:t>
            </w:r>
          </w:p>
        </w:tc>
      </w:tr>
      <w:tr w:rsidR="00206538" w:rsidRPr="009D68F1" w14:paraId="64C9E717" w14:textId="77777777" w:rsidTr="00183F7A">
        <w:trPr>
          <w:trHeight w:val="559"/>
        </w:trPr>
        <w:tc>
          <w:tcPr>
            <w:tcW w:w="326" w:type="pct"/>
            <w:tcBorders>
              <w:top w:val="single" w:sz="12" w:space="0" w:color="auto"/>
              <w:left w:val="single" w:sz="12" w:space="0" w:color="auto"/>
            </w:tcBorders>
          </w:tcPr>
          <w:p w14:paraId="314E4ADA" w14:textId="77777777" w:rsidR="00206538" w:rsidRPr="009D68F1" w:rsidRDefault="00206538" w:rsidP="00AB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298" w:type="pct"/>
            <w:tcBorders>
              <w:top w:val="single" w:sz="12" w:space="0" w:color="auto"/>
            </w:tcBorders>
          </w:tcPr>
          <w:p w14:paraId="239A5F65" w14:textId="77777777" w:rsidR="00206538" w:rsidRPr="009D68F1" w:rsidRDefault="00206538" w:rsidP="00AB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Öğrenme Çıktısı (ÖÇ)</w:t>
            </w:r>
          </w:p>
        </w:tc>
        <w:tc>
          <w:tcPr>
            <w:tcW w:w="2376" w:type="pct"/>
            <w:tcBorders>
              <w:top w:val="single" w:sz="12" w:space="0" w:color="auto"/>
              <w:right w:val="single" w:sz="12" w:space="0" w:color="auto"/>
            </w:tcBorders>
          </w:tcPr>
          <w:p w14:paraId="744A6321" w14:textId="77777777" w:rsidR="00206538" w:rsidRPr="009D68F1" w:rsidRDefault="00206538" w:rsidP="00AB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Öğrenme Çıktısı (İngilizce)</w:t>
            </w:r>
          </w:p>
        </w:tc>
      </w:tr>
      <w:tr w:rsidR="00206538" w:rsidRPr="009D68F1" w14:paraId="46532893" w14:textId="77777777" w:rsidTr="00183F7A">
        <w:trPr>
          <w:trHeight w:val="310"/>
        </w:trPr>
        <w:tc>
          <w:tcPr>
            <w:tcW w:w="326" w:type="pct"/>
            <w:tcBorders>
              <w:left w:val="single" w:sz="12" w:space="0" w:color="auto"/>
            </w:tcBorders>
          </w:tcPr>
          <w:p w14:paraId="30B3522C" w14:textId="77777777" w:rsidR="00206538" w:rsidRPr="009D68F1" w:rsidRDefault="00206538" w:rsidP="0020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8" w:type="pct"/>
          </w:tcPr>
          <w:p w14:paraId="6A641C47" w14:textId="51C6D086" w:rsidR="002D634E" w:rsidRPr="009D68F1" w:rsidRDefault="002D634E" w:rsidP="00AB5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pct"/>
            <w:tcBorders>
              <w:right w:val="single" w:sz="12" w:space="0" w:color="auto"/>
            </w:tcBorders>
          </w:tcPr>
          <w:p w14:paraId="1D9DB5C6" w14:textId="77777777" w:rsidR="00206538" w:rsidRPr="009D68F1" w:rsidRDefault="00206538" w:rsidP="00AB5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538" w:rsidRPr="009D68F1" w14:paraId="4FBD0E91" w14:textId="77777777" w:rsidTr="00183F7A">
        <w:trPr>
          <w:trHeight w:val="414"/>
        </w:trPr>
        <w:tc>
          <w:tcPr>
            <w:tcW w:w="326" w:type="pct"/>
            <w:tcBorders>
              <w:left w:val="single" w:sz="12" w:space="0" w:color="auto"/>
            </w:tcBorders>
          </w:tcPr>
          <w:p w14:paraId="7F48595A" w14:textId="77777777" w:rsidR="00206538" w:rsidRPr="009D68F1" w:rsidRDefault="00206538" w:rsidP="0020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8" w:type="pct"/>
          </w:tcPr>
          <w:p w14:paraId="1598DC9E" w14:textId="77777777" w:rsidR="00206538" w:rsidRPr="009D68F1" w:rsidRDefault="00206538" w:rsidP="00AB5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pct"/>
            <w:tcBorders>
              <w:right w:val="single" w:sz="12" w:space="0" w:color="auto"/>
            </w:tcBorders>
          </w:tcPr>
          <w:p w14:paraId="245443E3" w14:textId="77777777" w:rsidR="00206538" w:rsidRPr="009D68F1" w:rsidRDefault="00206538" w:rsidP="00AB5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538" w:rsidRPr="009D68F1" w14:paraId="182C439C" w14:textId="77777777" w:rsidTr="00183F7A">
        <w:trPr>
          <w:trHeight w:val="406"/>
        </w:trPr>
        <w:tc>
          <w:tcPr>
            <w:tcW w:w="326" w:type="pct"/>
            <w:tcBorders>
              <w:left w:val="single" w:sz="12" w:space="0" w:color="auto"/>
            </w:tcBorders>
          </w:tcPr>
          <w:p w14:paraId="22E4A5DF" w14:textId="77777777" w:rsidR="00206538" w:rsidRPr="009D68F1" w:rsidRDefault="00206538" w:rsidP="0020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8" w:type="pct"/>
          </w:tcPr>
          <w:p w14:paraId="38BC23A5" w14:textId="77777777" w:rsidR="00206538" w:rsidRPr="009D68F1" w:rsidRDefault="00206538" w:rsidP="00AB5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pct"/>
            <w:tcBorders>
              <w:right w:val="single" w:sz="12" w:space="0" w:color="auto"/>
            </w:tcBorders>
          </w:tcPr>
          <w:p w14:paraId="24B03D4C" w14:textId="77777777" w:rsidR="00206538" w:rsidRPr="009D68F1" w:rsidRDefault="00206538" w:rsidP="00AB5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538" w:rsidRPr="009D68F1" w14:paraId="7F850513" w14:textId="77777777" w:rsidTr="00183F7A">
        <w:trPr>
          <w:trHeight w:val="426"/>
        </w:trPr>
        <w:tc>
          <w:tcPr>
            <w:tcW w:w="326" w:type="pct"/>
            <w:tcBorders>
              <w:left w:val="single" w:sz="12" w:space="0" w:color="auto"/>
            </w:tcBorders>
          </w:tcPr>
          <w:p w14:paraId="752A7795" w14:textId="77777777" w:rsidR="00206538" w:rsidRPr="009D68F1" w:rsidRDefault="00206538" w:rsidP="0020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8" w:type="pct"/>
          </w:tcPr>
          <w:p w14:paraId="793A8D01" w14:textId="77777777" w:rsidR="00206538" w:rsidRPr="009D68F1" w:rsidRDefault="00206538" w:rsidP="00AB5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pct"/>
            <w:tcBorders>
              <w:right w:val="single" w:sz="12" w:space="0" w:color="auto"/>
            </w:tcBorders>
          </w:tcPr>
          <w:p w14:paraId="5640658F" w14:textId="77777777" w:rsidR="00206538" w:rsidRPr="009D68F1" w:rsidRDefault="00206538" w:rsidP="00AB5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538" w:rsidRPr="009D68F1" w14:paraId="45D37DE9" w14:textId="77777777" w:rsidTr="00183F7A">
        <w:trPr>
          <w:trHeight w:val="404"/>
        </w:trPr>
        <w:tc>
          <w:tcPr>
            <w:tcW w:w="326" w:type="pct"/>
            <w:tcBorders>
              <w:left w:val="single" w:sz="12" w:space="0" w:color="auto"/>
            </w:tcBorders>
          </w:tcPr>
          <w:p w14:paraId="2D2099D9" w14:textId="77777777" w:rsidR="00206538" w:rsidRPr="009D68F1" w:rsidRDefault="00206538" w:rsidP="0020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8" w:type="pct"/>
          </w:tcPr>
          <w:p w14:paraId="56BADBB1" w14:textId="77777777" w:rsidR="00206538" w:rsidRPr="009D68F1" w:rsidRDefault="00206538" w:rsidP="00AB5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pct"/>
            <w:tcBorders>
              <w:right w:val="single" w:sz="12" w:space="0" w:color="auto"/>
            </w:tcBorders>
          </w:tcPr>
          <w:p w14:paraId="598B088A" w14:textId="77777777" w:rsidR="00206538" w:rsidRPr="009D68F1" w:rsidRDefault="00206538" w:rsidP="00AB5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538" w:rsidRPr="009D68F1" w14:paraId="587C629D" w14:textId="77777777" w:rsidTr="00183F7A">
        <w:trPr>
          <w:trHeight w:val="424"/>
        </w:trPr>
        <w:tc>
          <w:tcPr>
            <w:tcW w:w="326" w:type="pct"/>
            <w:tcBorders>
              <w:left w:val="single" w:sz="12" w:space="0" w:color="auto"/>
            </w:tcBorders>
          </w:tcPr>
          <w:p w14:paraId="5D921D13" w14:textId="77777777" w:rsidR="00206538" w:rsidRPr="009D68F1" w:rsidRDefault="00206538" w:rsidP="0020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8" w:type="pct"/>
          </w:tcPr>
          <w:p w14:paraId="49723C0A" w14:textId="77777777" w:rsidR="00206538" w:rsidRPr="009D68F1" w:rsidRDefault="00206538" w:rsidP="00AB5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pct"/>
            <w:tcBorders>
              <w:right w:val="single" w:sz="12" w:space="0" w:color="auto"/>
            </w:tcBorders>
          </w:tcPr>
          <w:p w14:paraId="3E76392E" w14:textId="77777777" w:rsidR="00206538" w:rsidRPr="009D68F1" w:rsidRDefault="00206538" w:rsidP="00AB5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538" w:rsidRPr="009D68F1" w14:paraId="068E3E6C" w14:textId="77777777" w:rsidTr="00183F7A">
        <w:trPr>
          <w:trHeight w:val="416"/>
        </w:trPr>
        <w:tc>
          <w:tcPr>
            <w:tcW w:w="326" w:type="pct"/>
            <w:tcBorders>
              <w:left w:val="single" w:sz="12" w:space="0" w:color="auto"/>
            </w:tcBorders>
          </w:tcPr>
          <w:p w14:paraId="36E0171F" w14:textId="77777777" w:rsidR="00206538" w:rsidRPr="009D68F1" w:rsidRDefault="00206538" w:rsidP="0020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8" w:type="pct"/>
          </w:tcPr>
          <w:p w14:paraId="4DE3E44A" w14:textId="77777777" w:rsidR="00206538" w:rsidRPr="009D68F1" w:rsidRDefault="00206538" w:rsidP="00AB5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pct"/>
            <w:tcBorders>
              <w:right w:val="single" w:sz="12" w:space="0" w:color="auto"/>
            </w:tcBorders>
          </w:tcPr>
          <w:p w14:paraId="3AB9D788" w14:textId="77777777" w:rsidR="00206538" w:rsidRPr="009D68F1" w:rsidRDefault="00206538" w:rsidP="00AB5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538" w:rsidRPr="009D68F1" w14:paraId="52D089CA" w14:textId="77777777" w:rsidTr="00183F7A">
        <w:trPr>
          <w:trHeight w:val="422"/>
        </w:trPr>
        <w:tc>
          <w:tcPr>
            <w:tcW w:w="326" w:type="pct"/>
            <w:tcBorders>
              <w:left w:val="single" w:sz="12" w:space="0" w:color="auto"/>
              <w:bottom w:val="single" w:sz="12" w:space="0" w:color="auto"/>
            </w:tcBorders>
          </w:tcPr>
          <w:p w14:paraId="19FD69B0" w14:textId="77777777" w:rsidR="00206538" w:rsidRPr="009D68F1" w:rsidRDefault="00206538" w:rsidP="0020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8F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8" w:type="pct"/>
            <w:tcBorders>
              <w:bottom w:val="single" w:sz="12" w:space="0" w:color="auto"/>
            </w:tcBorders>
          </w:tcPr>
          <w:p w14:paraId="29CC3E1C" w14:textId="77777777" w:rsidR="00206538" w:rsidRPr="009D68F1" w:rsidRDefault="00206538" w:rsidP="00AB5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pct"/>
            <w:tcBorders>
              <w:bottom w:val="single" w:sz="12" w:space="0" w:color="auto"/>
              <w:right w:val="single" w:sz="12" w:space="0" w:color="auto"/>
            </w:tcBorders>
          </w:tcPr>
          <w:p w14:paraId="1B77825A" w14:textId="77777777" w:rsidR="00206538" w:rsidRPr="009D68F1" w:rsidRDefault="00206538" w:rsidP="00AB5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602BA7" w14:textId="77777777" w:rsidR="00D863E1" w:rsidRDefault="00D863E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1"/>
        <w:gridCol w:w="4919"/>
        <w:gridCol w:w="3590"/>
      </w:tblGrid>
      <w:tr w:rsidR="00200E91" w14:paraId="09F39D3F" w14:textId="77777777" w:rsidTr="00560D34">
        <w:trPr>
          <w:trHeight w:val="450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</w:tcBorders>
          </w:tcPr>
          <w:p w14:paraId="7A36C9E7" w14:textId="183E6A8A" w:rsidR="00200E91" w:rsidRDefault="00200E91" w:rsidP="009A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Unvan, Adı Soyadı</w:t>
            </w:r>
          </w:p>
        </w:tc>
        <w:tc>
          <w:tcPr>
            <w:tcW w:w="4930" w:type="dxa"/>
            <w:tcBorders>
              <w:top w:val="single" w:sz="12" w:space="0" w:color="auto"/>
            </w:tcBorders>
          </w:tcPr>
          <w:p w14:paraId="22ECA9DE" w14:textId="77777777" w:rsidR="00200E91" w:rsidRDefault="00200E91" w:rsidP="00FB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7FC3952" w14:textId="77777777" w:rsidR="00200E91" w:rsidRDefault="00200E91" w:rsidP="00FB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B9669" w14:textId="77777777" w:rsidR="009A0F7D" w:rsidRDefault="009A0F7D" w:rsidP="009A0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D625E" w14:textId="4456248B" w:rsidR="00200E91" w:rsidRDefault="00200E91" w:rsidP="009A0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200E91" w14:paraId="5A44F714" w14:textId="77777777" w:rsidTr="00560D34">
        <w:trPr>
          <w:trHeight w:val="400"/>
        </w:trPr>
        <w:tc>
          <w:tcPr>
            <w:tcW w:w="2263" w:type="dxa"/>
            <w:tcBorders>
              <w:left w:val="single" w:sz="12" w:space="0" w:color="auto"/>
              <w:bottom w:val="single" w:sz="12" w:space="0" w:color="auto"/>
            </w:tcBorders>
          </w:tcPr>
          <w:p w14:paraId="61E43F58" w14:textId="1BFBD49A" w:rsidR="00200E91" w:rsidRDefault="00200E91" w:rsidP="009A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Düzenlenme Tarihi</w:t>
            </w:r>
          </w:p>
        </w:tc>
        <w:tc>
          <w:tcPr>
            <w:tcW w:w="4930" w:type="dxa"/>
            <w:tcBorders>
              <w:bottom w:val="single" w:sz="12" w:space="0" w:color="auto"/>
            </w:tcBorders>
          </w:tcPr>
          <w:p w14:paraId="0C5EFB6C" w14:textId="77777777" w:rsidR="00200E91" w:rsidRDefault="00200E91" w:rsidP="00FB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2E019A7" w14:textId="77777777" w:rsidR="00200E91" w:rsidRDefault="00200E91" w:rsidP="00FB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CA0F24" w14:textId="16E2E640" w:rsidR="00BC332C" w:rsidRPr="00BC332C" w:rsidRDefault="00BC332C" w:rsidP="00FB740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C332C" w:rsidRPr="00BC332C" w:rsidSect="00526B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49274" w14:textId="77777777" w:rsidR="00460A65" w:rsidRDefault="00460A65" w:rsidP="00D038AC">
      <w:pPr>
        <w:spacing w:after="0" w:line="240" w:lineRule="auto"/>
      </w:pPr>
      <w:r>
        <w:separator/>
      </w:r>
    </w:p>
  </w:endnote>
  <w:endnote w:type="continuationSeparator" w:id="0">
    <w:p w14:paraId="76D2F84D" w14:textId="77777777" w:rsidR="00460A65" w:rsidRDefault="00460A65" w:rsidP="00D03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F4806" w14:textId="77777777" w:rsidR="00460A65" w:rsidRDefault="00460A65" w:rsidP="00D038AC">
      <w:pPr>
        <w:spacing w:after="0" w:line="240" w:lineRule="auto"/>
      </w:pPr>
      <w:r>
        <w:separator/>
      </w:r>
    </w:p>
  </w:footnote>
  <w:footnote w:type="continuationSeparator" w:id="0">
    <w:p w14:paraId="19985E56" w14:textId="77777777" w:rsidR="00460A65" w:rsidRDefault="00460A65" w:rsidP="00D03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8345625">
    <w:abstractNumId w:val="8"/>
  </w:num>
  <w:num w:numId="2" w16cid:durableId="1110009018">
    <w:abstractNumId w:val="6"/>
  </w:num>
  <w:num w:numId="3" w16cid:durableId="1331712810">
    <w:abstractNumId w:val="5"/>
  </w:num>
  <w:num w:numId="4" w16cid:durableId="1917857121">
    <w:abstractNumId w:val="4"/>
  </w:num>
  <w:num w:numId="5" w16cid:durableId="1322661123">
    <w:abstractNumId w:val="7"/>
  </w:num>
  <w:num w:numId="6" w16cid:durableId="885986799">
    <w:abstractNumId w:val="3"/>
  </w:num>
  <w:num w:numId="7" w16cid:durableId="264071887">
    <w:abstractNumId w:val="2"/>
  </w:num>
  <w:num w:numId="8" w16cid:durableId="2060476357">
    <w:abstractNumId w:val="1"/>
  </w:num>
  <w:num w:numId="9" w16cid:durableId="1074665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6CEB"/>
    <w:rsid w:val="000C1905"/>
    <w:rsid w:val="000D5EDF"/>
    <w:rsid w:val="00113FED"/>
    <w:rsid w:val="00136E81"/>
    <w:rsid w:val="001423E5"/>
    <w:rsid w:val="0015074B"/>
    <w:rsid w:val="00150757"/>
    <w:rsid w:val="00157C3B"/>
    <w:rsid w:val="00183F7A"/>
    <w:rsid w:val="001A7F98"/>
    <w:rsid w:val="00200E91"/>
    <w:rsid w:val="00206538"/>
    <w:rsid w:val="00245FC1"/>
    <w:rsid w:val="0029639D"/>
    <w:rsid w:val="002A047E"/>
    <w:rsid w:val="002D634E"/>
    <w:rsid w:val="00311560"/>
    <w:rsid w:val="00326F90"/>
    <w:rsid w:val="00460A65"/>
    <w:rsid w:val="004702D2"/>
    <w:rsid w:val="004A3E60"/>
    <w:rsid w:val="004C5E21"/>
    <w:rsid w:val="00526BEE"/>
    <w:rsid w:val="00532497"/>
    <w:rsid w:val="00560D34"/>
    <w:rsid w:val="005C18F0"/>
    <w:rsid w:val="005F3B71"/>
    <w:rsid w:val="005F3FE4"/>
    <w:rsid w:val="006D5D2D"/>
    <w:rsid w:val="00752178"/>
    <w:rsid w:val="007D30CD"/>
    <w:rsid w:val="007D4482"/>
    <w:rsid w:val="007E788F"/>
    <w:rsid w:val="00826E7F"/>
    <w:rsid w:val="008460F7"/>
    <w:rsid w:val="00897046"/>
    <w:rsid w:val="008A43D3"/>
    <w:rsid w:val="008D384D"/>
    <w:rsid w:val="009A0F7D"/>
    <w:rsid w:val="009D68F1"/>
    <w:rsid w:val="009F6B53"/>
    <w:rsid w:val="00A0555E"/>
    <w:rsid w:val="00A801A2"/>
    <w:rsid w:val="00AA1D8D"/>
    <w:rsid w:val="00B447E9"/>
    <w:rsid w:val="00B47730"/>
    <w:rsid w:val="00BC332C"/>
    <w:rsid w:val="00C264AB"/>
    <w:rsid w:val="00CB0664"/>
    <w:rsid w:val="00CC2623"/>
    <w:rsid w:val="00CD2CA9"/>
    <w:rsid w:val="00CF67E7"/>
    <w:rsid w:val="00CF7ACC"/>
    <w:rsid w:val="00D0259D"/>
    <w:rsid w:val="00D038AC"/>
    <w:rsid w:val="00D740D9"/>
    <w:rsid w:val="00D863E1"/>
    <w:rsid w:val="00D8677D"/>
    <w:rsid w:val="00DC7632"/>
    <w:rsid w:val="00EA14BB"/>
    <w:rsid w:val="00EB60FD"/>
    <w:rsid w:val="00EE6AEE"/>
    <w:rsid w:val="00F53A43"/>
    <w:rsid w:val="00FA5D92"/>
    <w:rsid w:val="00FB7407"/>
    <w:rsid w:val="00FC4A6D"/>
    <w:rsid w:val="00FC693F"/>
    <w:rsid w:val="00F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4FE10"/>
  <w14:defaultImageDpi w14:val="330"/>
  <w15:docId w15:val="{D1801CB0-E3EA-4D54-A991-E9A0C70B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eastAsiaTheme="majorEastAsia" w:cstheme="majorBidi"/>
      <w:color w:val="4F81BD" w:themeColor="accent1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  <w:rPr>
      <w:rFonts w:ascii="Calibri" w:hAnsi="Calibri"/>
    </w:r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alibri" w:hAnsi="Calibri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Fatih KARATAŞ</cp:lastModifiedBy>
  <cp:revision>4</cp:revision>
  <cp:lastPrinted>2026-05-13T08:32:00Z</cp:lastPrinted>
  <dcterms:created xsi:type="dcterms:W3CDTF">2026-05-13T12:25:00Z</dcterms:created>
  <dcterms:modified xsi:type="dcterms:W3CDTF">2026-05-18T10:04:00Z</dcterms:modified>
  <cp:category/>
</cp:coreProperties>
</file>